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操盘人教你看财务报表  最新版</w:t>
      </w:r>
    </w:p>
    <w:p>
      <w:r>
        <w:rPr>
          <w:rFonts w:ascii="宋体" w:hAnsi="宋体" w:eastAsia="宋体"/>
          <w:sz w:val="24"/>
        </w:rPr>
        <w:t>刘心阳著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操盘人教你看财务报表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SMART智富文化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本书出售、求购地址：https://www.jiaokey.com/book/detail/12698075.html</w:t>
      </w:r>
    </w:p>
    <w:p>
      <w:r>
        <w:t>更多相关图书推荐：https://www.jiaokey.com</w:t>
      </w:r>
    </w:p>
    <w:p>
      <w:r>
        <w:t>刘心阳著 其他作品：https://www.jiaokey.com/tag/刘心阳著.html</w:t>
      </w:r>
    </w:p>
    <w:p>
      <w:r>
        <w:t>SMART智富文化 出版图书：https://www.jiaokey.com/tag/SMART智富文化.html</w:t>
      </w:r>
    </w:p>
    <w:p>
      <w:r>
        <w:t>关键词搜索：https://www.jiaokey.com/tag/操盘人教你看财务报表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