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静思语的智慧人生</w:t>
      </w:r>
    </w:p>
    <w:p>
      <w:r>
        <w:rPr>
          <w:rFonts w:ascii="宋体" w:hAnsi="宋体" w:eastAsia="宋体"/>
          <w:sz w:val="24"/>
        </w:rPr>
        <w:t>余方，徐荷，林慈盈辑录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静思语的智慧人生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余方，徐荷，林慈盈辑录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本书出售、求购地址：https://www.jiaokey.com/book/detail/12698053.html</w:t>
      </w:r>
    </w:p>
    <w:p>
      <w:r>
        <w:t>更多相关图书推荐：https://www.jiaokey.com</w:t>
      </w:r>
    </w:p>
    <w:p>
      <w:r>
        <w:t>余方，徐荷，林慈盈辑录 其他作品：https://www.jiaokey.com/tag/余方，徐荷，林慈盈辑录.html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关键词搜索：https://www.jiaokey.com/tag/静思语的智慧人生.html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