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8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古典小说(地点:中国年代:清代)章回小说(地点:中国年代:清代)长篇小说(地点:中国年代:清代)古典小说章回小说长篇小说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本书出售、求购地址：https://www.jiaokey.com/book/detail/12698025.html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上海:上海古籍出版社,2005.06 出版图书：https://www.jiaokey.com/tag/上海:上海古籍出版社,2005.06.html</w:t>
      </w:r>
    </w:p>
    <w:p>
      <w:r>
        <w:t>关键词搜索：https://www.jiaokey.com/tag/古典小说(地点:中国年代:清代)章回小说(地点:中国年代:清代)长篇小说(地点:中国年代:清代)古典小说章回小说长篇小说.html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