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公案小说  下  珍藏版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公案小说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本书出售、求购地址：https://www.jiaokey.com/book/detail/12697972.html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关键词搜索：https://www.jiaokey.com/tag/公案小说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