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公案小说  中  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公案小说  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关键词搜索：https://www.jiaokey.com/tag/侠义小说-作品集-中国-古代.html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