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岳飞传  青少年版</w:t>
      </w:r>
    </w:p>
    <w:p>
      <w:r>
        <w:rPr>
          <w:rFonts w:ascii="宋体" w:hAnsi="宋体" w:eastAsia="宋体"/>
          <w:sz w:val="24"/>
        </w:rPr>
        <w:t>钱彩原著；高淑兰改写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岳飞传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钱彩原著；高淑兰改写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讲史小说(地点: 中国 年代: 清代) 章回小说(地点: 中国 年代: 清代) 长篇小说(地点: 中国 年代: 清代) 讲史小说 章回小说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本书出售、求购地址：https://www.jiaokey.com/book/detail/12697952.html</w:t>
      </w:r>
    </w:p>
    <w:p>
      <w:r>
        <w:t>更多相关图书推荐：https://www.jiaokey.com</w:t>
      </w:r>
    </w:p>
    <w:p>
      <w:r>
        <w:t>钱彩原著；高淑兰改写 其他作品：https://www.jiaokey.com/tag/钱彩原著；高淑兰改写.html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关键词搜索：https://www.jiaokey.com/tag/讲史小说(地点: 中国 年代: 清代) 章回小说(地点: 中国 年代: 清代) 长篇小说(地点: 中国 年代: 清代) 讲史小说 章回小说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