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柳荫诗集1984-2004  我的大海翻滚火焰</w:t>
      </w:r>
    </w:p>
    <w:p>
      <w:r>
        <w:rPr>
          <w:rFonts w:ascii="宋体" w:hAnsi="宋体" w:eastAsia="宋体"/>
          <w:sz w:val="24"/>
        </w:rPr>
        <w:t>柳荫著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柳荫诗集1984-2004  我的大海翻滚火焰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本书出售、求购地址：https://www.jiaokey.com/book/detail/12697896.html</w:t>
      </w:r>
    </w:p>
    <w:p>
      <w:r>
        <w:t>更多相关图书推荐：https://www.jiaokey.com</w:t>
      </w:r>
    </w:p>
    <w:p>
      <w:r>
        <w:t>柳荫著 其他作品：https://www.jiaokey.com/tag/柳荫著.html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关键词搜索：https://www.jiaokey.com/tag/柳荫诗集1984-2004  我的大海翻滚火焰.html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