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蒋子龙集·第3卷，饥饿综合症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蒋子龙集·第3卷，饥饿综合症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本书出售、求购地址：https://www.jiaokey.com/book/detail/12697846.html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关键词搜索：https://www.jiaokey.com/tag/蒋子龙集·第3卷，饥饿综合症.html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