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名师伴读版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本书出售、求购地址：https://www.jiaokey.com/book/detail/12697835.html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关键词搜索：https://www.jiaokey.com/tag/三国演义  上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