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书名：干什么都挺烦  3</w:t>
      </w:r>
    </w:p>
    <w:p>
      <w:r>
        <w:t>作者：小赵著</w:t>
      </w:r>
    </w:p>
    <w:p>
      <w:r>
        <w:t>出版社：北京：华艺出版社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干什么都挺烦  3 评论地址：https://www.jiaokey.com/book/detail/12697753.html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