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本书出售、求购地址：https://www.jiaokey.com/book/detail/12697715.html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杭州:浙江古籍出版社,2010.01 出版图书：https://www.jiaokey.com/tag/杭州:浙江古籍出版社,2010.01.html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