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后院夫人  2  沉浮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后院夫人  2  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本书出售、求购地址：https://www.jiaokey.com/book/detail/12697687.html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关键词搜索：https://www.jiaokey.com/tag/后院夫人  2  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