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黄袍加身  典藏版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黄袍加身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讲史小说-中国-现代-章回小说-中国-现代-长篇小说-中国-现代-讲史小说-章回小说-长篇小说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本书出售、求购地址：https://www.jiaokey.com/book/detail/12697671.html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合肥:安徽人民出版社,2010.04 出版图书：https://www.jiaokey.com/tag/合肥:安徽人民出版社,2010.04.html</w:t>
      </w:r>
    </w:p>
    <w:p>
      <w:r>
        <w:t>关键词搜索：https://www.jiaokey.com/tag/讲史小说-中国-现代-章回小说-中国-现代-长篇小说-中国-现代-讲史小说-章回小说-长篇小说.html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