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赵家天下  典藏版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赵家天下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本书出售、求购地址：https://www.jiaokey.com/book/detail/12697670.html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