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女人都该知道的男人秘密</w:t>
      </w:r>
    </w:p>
    <w:p>
      <w:r>
        <w:rPr>
          <w:rFonts w:ascii="宋体" w:hAnsi="宋体" w:eastAsia="宋体"/>
          <w:sz w:val="24"/>
        </w:rPr>
        <w:t>芭芭拉·安吉丽思著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女人都该知道的男人秘密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芭芭拉·安吉丽思著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本书出售、求购地址：https://www.jiaokey.com/book/detail/12697619.html</w:t>
      </w:r>
    </w:p>
    <w:p>
      <w:r>
        <w:t>更多相关图书推荐：https://www.jiaokey.com</w:t>
      </w:r>
    </w:p>
    <w:p>
      <w:r>
        <w:t>芭芭拉·安吉丽思著 其他作品：https://www.jiaokey.com/tag/芭芭拉·安吉丽思著.html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关键词搜索：https://www.jiaokey.com/tag/女人都该知道的男人秘密.html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