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用听的学旅游日语</w:t>
      </w:r>
    </w:p>
    <w:p>
      <w:r>
        <w:rPr>
          <w:rFonts w:ascii="宋体" w:hAnsi="宋体" w:eastAsia="宋体"/>
          <w:sz w:val="24"/>
        </w:rPr>
        <w:t>张嘉萍，田中祥子著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用听的学旅游日语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张嘉萍，田中祥子著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柠檬树国际书版有限公司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本书出售、求购地址：https://www.jiaokey.com/book/detail/12697618.html</w:t>
      </w:r>
    </w:p>
    <w:p>
      <w:r>
        <w:t>更多相关图书推荐：https://www.jiaokey.com</w:t>
      </w:r>
    </w:p>
    <w:p>
      <w:r>
        <w:t>张嘉萍，田中祥子著 其他作品：https://www.jiaokey.com/tag/张嘉萍，田中祥子著.html</w:t>
      </w:r>
    </w:p>
    <w:p>
      <w:r>
        <w:t>柠檬树国际书版有限公司 出版图书：https://www.jiaokey.com/tag/柠檬树国际书版有限公司.html</w:t>
      </w:r>
    </w:p>
    <w:p>
      <w:r>
        <w:t>关键词搜索：https://www.jiaokey.com/tag/用听的学旅游日语.html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