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超级进化  2  冰火天地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超级进化  2  冰火天地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本书出售、求购地址：https://www.jiaokey.com/book/detail/12697594.html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关键词搜索：https://www.jiaokey.com/tag/超级进化  2  冰火天地.html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