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傀儡之城  第二季  离歌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傀儡之城  第二季  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本书出售、求购地址：https://www.jiaokey.com/book/detail/12697541.html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关键词搜索：https://www.jiaokey.com/tag/傀儡之城  第二季  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