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大清织造  上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大清织造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本书出售、求购地址：https://www.jiaokey.com/book/detail/12697526.html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关键词搜索：https://www.jiaokey.com/tag/大清织造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