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骑士风云录之南十字军远征  上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骑士风云录之南十字军远征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本书出售、求购地址：https://www.jiaokey.com/book/detail/12697518.html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关键词搜索：https://www.jiaokey.com/tag/骑士风云录之南十字军远征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