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东亚风云三部曲  长篇历史小说  第1部  皇朝的崩溃  1894-1910</w:t>
      </w:r>
    </w:p>
    <w:p>
      <w:r>
        <w:rPr>
          <w:rFonts w:ascii="宋体" w:hAnsi="宋体" w:eastAsia="宋体"/>
          <w:sz w:val="24"/>
        </w:rPr>
        <w:t>吴兴勇著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东亚风云三部曲  长篇历史小说  第1部  皇朝的崩溃  1894-1910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本书出售、求购地址：https://www.jiaokey.com/book/detail/12697500.html</w:t>
      </w:r>
    </w:p>
    <w:p>
      <w:r>
        <w:t>更多相关图书推荐：https://www.jiaokey.com</w:t>
      </w:r>
    </w:p>
    <w:p>
      <w:r>
        <w:t>吴兴勇著 其他作品：https://www.jiaokey.com/tag/吴兴勇著.html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关键词搜索：https://www.jiaokey.com/tag/东亚风云三部曲  长篇历史小说  第1部  皇朝的崩溃  1894-1910.html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