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跳跃式成长  14至16岁的流水账日记</w:t>
      </w:r>
    </w:p>
    <w:p>
      <w:r>
        <w:rPr>
          <w:rFonts w:ascii="宋体" w:hAnsi="宋体" w:eastAsia="宋体"/>
          <w:sz w:val="24"/>
        </w:rPr>
        <w:t>伍美珍主编；绿茶著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跳跃式成长  14至16岁的流水账日记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本书出售、求购地址：https://www.jiaokey.com/book/detail/12697423.html</w:t>
      </w:r>
    </w:p>
    <w:p>
      <w:r>
        <w:t>更多相关图书推荐：https://www.jiaokey.com</w:t>
      </w:r>
    </w:p>
    <w:p>
      <w:r>
        <w:t>伍美珍主编；绿茶著 其他作品：https://www.jiaokey.com/tag/伍美珍主编；绿茶著.html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关键词搜索：https://www.jiaokey.com/tag/跳跃式成长  14至16岁的流水账日记.html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