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2  野蛮美少女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2  野蛮美少女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本书出售、求购地址：https://www.jiaokey.com/book/detail/12697416.html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2  野蛮美少女.html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