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帝凤高中女子性格社  3  古灵精怪美少女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帝凤高中女子性格社  3  古灵精怪美少女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本书出售、求购地址：https://www.jiaokey.com/book/detail/12697415.html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关键词搜索：https://www.jiaokey.com/tag/帝凤高中女子性格社  3  古灵精怪美少女.html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