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十三岁女孩  少女电影小说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十三岁女孩  少女电影小说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本书出售、求购地址：https://www.jiaokey.com/book/detail/12697414.html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关键词搜索：https://www.jiaokey.com/tag/十三岁女孩  少女电影小说.html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