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世界上所有的夜晚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世界上所有的夜晚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本书出售、求购地址：https://www.jiaokey.com/book/detail/12697406.html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关键词搜索：https://www.jiaokey.com/tag/世界上所有的夜晚.html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