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书名：李东垣四性药赋、蒋仲芳述药性赋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李东垣四性药赋、蒋仲芳述药性赋 评论地址：https://www.jiaokey.com/book/detail/12696860.html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