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华佗神医秘传  卷5-10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华佗神医秘传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本书出售、求购地址：https://www.jiaokey.com/book/detail/12696812.html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关键词搜索：https://www.jiaokey.com/tag/华佗神医秘传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