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书名：名方类证医书大全  卷15-18</w:t>
      </w:r>
    </w:p>
    <w:p>
      <w:r>
        <w:t>作者：（明）熊宗立编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名方类证医书大全  卷15-18 评论地址：https://www.jiaokey.com/book/detail/12696604.html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