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赤水玄珠全集、医案、医旨绪余  卷3-5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赤水玄珠全集、医案、医旨绪余  卷3-5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本书出售、求购地址：https://www.jiaokey.com/book/detail/12696565.html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关键词搜索：https://www.jiaokey.com/tag/赤水玄珠全集、医案、医旨绪余  卷3-5.html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