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书名：实用法律顾问大全  上</w:t>
      </w:r>
    </w:p>
    <w:p>
      <w:r>
        <w:t>作者：韩起祥，丁乐超编</w:t>
      </w:r>
    </w:p>
    <w:p>
      <w:r>
        <w:t>出版社：长春：东北师范大学出版社</w:t>
      </w:r>
    </w:p>
    <w:p>
      <w:r>
        <w:t>出版日期：1992.04</w:t>
      </w:r>
    </w:p>
    <w:p>
      <w:r>
        <w:t>总页数：610</w:t>
      </w:r>
    </w:p>
    <w:p>
      <w:r>
        <w:t>更多请访问教客网: www.jiaokey.com</w:t>
      </w:r>
    </w:p>
    <w:p>
      <w:r>
        <w:t>实用法律顾问大全  上 评论地址：https://www.jiaokey.com/book/detail/12696485.html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