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中国新民主主义革命时期法制建设资料选编  第四册</w:t>
      </w:r>
    </w:p>
    <w:p>
      <w:r>
        <w:rPr>
          <w:rFonts w:ascii="宋体" w:hAnsi="宋体" w:eastAsia="宋体"/>
          <w:sz w:val="24"/>
        </w:rPr>
        <w:t>西南政法学院函授部编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中国新民主主义革命时期法制建设资料选编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本书出售、求购地址：https://www.jiaokey.com/book/detail/12696483.html</w:t>
      </w:r>
    </w:p>
    <w:p>
      <w:r>
        <w:t>更多相关图书推荐：https://www.jiaokey.com</w:t>
      </w:r>
    </w:p>
    <w:p>
      <w:r>
        <w:t>西南政法学院函授部编 其他作品：https://www.jiaokey.com/tag/西南政法学院函授部编.html</w:t>
      </w:r>
    </w:p>
    <w:p>
      <w:r>
        <w:t>关键词搜索：https://www.jiaokey.com/tag/中国新民主主义革命时期法制建设资料选编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