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行政法教科书之总论行政法  第2版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行政法教科书之总论行政法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本书出售、求购地址：https://www.jiaokey.com/book/detail/12696466.html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关键词搜索：https://www.jiaokey.com/tag/行政法教科书之总论行政法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