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CSI科学破解犯罪之谜  1  青少年最感兴趣的侦探科学知识</w:t>
      </w:r>
    </w:p>
    <w:p>
      <w:r>
        <w:rPr>
          <w:rFonts w:ascii="宋体" w:hAnsi="宋体" w:eastAsia="宋体"/>
          <w:sz w:val="24"/>
        </w:rPr>
        <w:t>（韩）朴起源著；那晓文译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CSI科学破解犯罪之谜  1  青少年最感兴趣的侦探科学知识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（韩）朴起源著；那晓文译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本书出售、求购地址：https://www.jiaokey.com/book/detail/12696443.html</w:t>
      </w:r>
    </w:p>
    <w:p>
      <w:r>
        <w:t>更多相关图书推荐：https://www.jiaokey.com</w:t>
      </w:r>
    </w:p>
    <w:p>
      <w:r>
        <w:t>（韩）朴起源著；那晓文译 其他作品：https://www.jiaokey.com/tag/（韩）朴起源著；那晓文译.html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关键词搜索：https://www.jiaokey.com/tag/CSI科学破解犯罪之谜  1  青少年最感兴趣的侦探科学知识.html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