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中外警察法治若干问题比较  和谐警务视阀中的执法规范化建设</w:t>
      </w:r>
    </w:p>
    <w:p>
      <w:r>
        <w:rPr>
          <w:rFonts w:ascii="宋体" w:hAnsi="宋体" w:eastAsia="宋体"/>
          <w:sz w:val="24"/>
        </w:rPr>
        <w:t>吕绍忠，孙强，文玉花著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中外警察法治若干问题比较  和谐警务视阀中的执法规范化建设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吕绍忠，孙强，文玉花著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本书出售、求购地址：https://www.jiaokey.com/book/detail/12696439.html</w:t>
      </w:r>
    </w:p>
    <w:p>
      <w:r>
        <w:t>更多相关图书推荐：https://www.jiaokey.com</w:t>
      </w:r>
    </w:p>
    <w:p>
      <w:r>
        <w:t>吕绍忠，孙强，文玉花著 其他作品：https://www.jiaokey.com/tag/吕绍忠，孙强，文玉花著.html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关键词搜索：https://www.jiaokey.com/tag/中外警察法治若干问题比较  和谐警务视阀中的执法规范化建设.html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