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中国人民解放军英雄模范代表会议纪念册</w:t>
      </w:r>
    </w:p>
    <w:p>
      <w:r>
        <w:rPr>
          <w:rFonts w:ascii="宋体" w:hAnsi="宋体" w:eastAsia="宋体"/>
          <w:sz w:val="24"/>
        </w:rPr>
        <w:t>总政治部组织部，解放军画报社编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中国人民解放军英雄模范代表会议纪念册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总政治部组织部，解放军画报社编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本书出售、求购地址：https://www.jiaokey.com/book/detail/12696430.html</w:t>
      </w:r>
    </w:p>
    <w:p>
      <w:r>
        <w:t>更多相关图书推荐：https://www.jiaokey.com</w:t>
      </w:r>
    </w:p>
    <w:p>
      <w:r>
        <w:t>总政治部组织部，解放军画报社编 其他作品：https://www.jiaokey.com/tag/总政治部组织部，解放军画报社编.html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关键词搜索：https://www.jiaokey.com/tag/中国人民解放军英雄模范代表会议纪念册.html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