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如何战胜忧虑  心安理得三部曲之三</w:t>
      </w:r>
    </w:p>
    <w:p>
      <w:r>
        <w:rPr>
          <w:rFonts w:ascii="宋体" w:hAnsi="宋体" w:eastAsia="宋体"/>
          <w:sz w:val="24"/>
        </w:rPr>
        <w:t>（美）约翰·哈格著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如何战胜忧虑  心安理得三部曲之三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（美）约翰·哈格著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本书出售、求购地址：https://www.jiaokey.com/book/detail/12696407.html</w:t>
      </w:r>
    </w:p>
    <w:p>
      <w:r>
        <w:t>更多相关图书推荐：https://www.jiaokey.com</w:t>
      </w:r>
    </w:p>
    <w:p>
      <w:r>
        <w:t>（美）约翰·哈格著 其他作品：https://www.jiaokey.com/tag/（美）约翰·哈格著.html</w:t>
      </w:r>
    </w:p>
    <w:p>
      <w:r>
        <w:t>关键词搜索：https://www.jiaokey.com/tag/如何战胜忧虑  心安理得三部曲之三.html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