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勋伯格五首乐队作品 Op.16 总谱</w:t>
      </w:r>
    </w:p>
    <w:p>
      <w:r>
        <w:rPr>
          <w:rFonts w:ascii="宋体" w:hAnsi="宋体" w:eastAsia="宋体"/>
          <w:sz w:val="24"/>
        </w:rPr>
        <w:t>（奥）勋伯格（Arnold Schoenberg）作曲）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勋伯格五首乐队作品 Op.16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（奥）勋伯格（Arnold Schoenberg）作曲）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本书出售、求购地址：https://www.jiaokey.com/book/detail/12696399.html</w:t>
      </w:r>
    </w:p>
    <w:p>
      <w:r>
        <w:t>更多相关图书推荐：https://www.jiaokey.com</w:t>
      </w:r>
    </w:p>
    <w:p>
      <w:r>
        <w:t>（奥）勋伯格（Arnold Schoenberg）作曲） 其他作品：https://www.jiaokey.com/tag/（奥）勋伯格（Arnold Schoenberg）作曲）.html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关键词搜索：https://www.jiaokey.com/tag/勋伯格五首乐队作品 Op.16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