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激光  红外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激光  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本书出售、求购地址：https://www.jiaokey.com/book/detail/12696386.html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激光  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