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1990年  第4辑  总第33辑  中国舞蹈四十年专集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1990年  第4辑  总第33辑  中国舞蹈四十年专集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本书出售、求购地址：https://www.jiaokey.com/book/detail/12696324.html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丛刊  1990年  第4辑  总第33辑  中国舞蹈四十年专集.html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