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1990年  第3辑  总第32辑  外国舞蹈理论译文集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1990年  第3辑  总第32辑  外国舞蹈理论译文集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本书出售、求购地址：https://www.jiaokey.com/book/detail/12696323.html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1990年  第3辑  总第32辑  外国舞蹈理论译文集.html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