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舞蹈艺术丛刊  1988年  第3辑  总第24辑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舞蹈艺术丛刊  1988年  第3辑  总第24辑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本书出售、求购地址：https://www.jiaokey.com/book/detail/12696317.html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关键词搜索：https://www.jiaokey.com/tag/舞蹈艺术丛刊  1988年  第3辑  总第24辑.html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