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1985年  第3辑  总第12辑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1985年  第3辑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舞蹈艺术（学科：丛刊）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本书出售、求购地址：https://www.jiaokey.com/book/detail/12696306.html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关键词搜索：https://www.jiaokey.com/tag/舞蹈艺术（学科：丛刊）.html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