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1984年  第3辑  总第9辑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1984年  第3辑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本书出售、求购地址：https://www.jiaokey.com/book/detail/12696304.html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关键词搜索：https://www.jiaokey.com/tag/舞蹈艺术  丛刊  1984年  第3辑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