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新手学电脑家庭应用  超值实用版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新手学电脑家庭应用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本书出售、求购地址：https://www.jiaokey.com/book/detail/12696235.html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关键词搜索：https://www.jiaokey.com/tag/新手学电脑家庭应用  超值实用版.html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