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书名：西方绘画大师经典作品  莫奈</w:t>
      </w:r>
    </w:p>
    <w:p>
      <w:r>
        <w:t>作者：白仁海编著</w:t>
      </w:r>
    </w:p>
    <w:p>
      <w:r>
        <w:t>出版社：济南：山东美术出版社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西方绘画大师经典作品  莫奈 评论地址：https://www.jiaokey.com/book/detail/12696219.html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