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隐形的翅膀  青年文摘原创精华版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隐形的翅膀  青年文摘原创精华版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本书出售、求购地址：https://www.jiaokey.com/book/detail/12696216.html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关键词搜索：https://www.jiaokey.com/tag/隐形的翅膀  青年文摘原创精华版.html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