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土耳其共和国的政治民主化进程研究</w:t>
      </w:r>
    </w:p>
    <w:p>
      <w:r>
        <w:rPr>
          <w:rFonts w:ascii="宋体" w:hAnsi="宋体" w:eastAsia="宋体"/>
          <w:sz w:val="24"/>
        </w:rPr>
        <w:t>哈安全，周术情著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土耳其共和国的政治民主化进程研究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哈安全，周术情著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本书出售、求购地址：https://www.jiaokey.com/book/detail/12696186.html</w:t>
      </w:r>
    </w:p>
    <w:p>
      <w:r>
        <w:t>更多相关图书推荐：https://www.jiaokey.com</w:t>
      </w:r>
    </w:p>
    <w:p>
      <w:r>
        <w:t>哈安全，周术情著 其他作品：https://www.jiaokey.com/tag/哈安全，周术情著.html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关键词搜索：https://www.jiaokey.com/tag/土耳其共和国的政治民主化进程研究.html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