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边村新貌：新疆布尔津县杜来提乡哈拉塔尔村调查报告</w:t>
      </w:r>
    </w:p>
    <w:p>
      <w:r>
        <w:rPr>
          <w:rFonts w:ascii="宋体" w:hAnsi="宋体" w:eastAsia="宋体"/>
          <w:sz w:val="24"/>
        </w:rPr>
        <w:t>石岚著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边村新貌：新疆布尔津县杜来提乡哈拉塔尔村调查报告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本书出售、求购地址：https://www.jiaokey.com/book/detail/12696172.html</w:t>
      </w:r>
    </w:p>
    <w:p>
      <w:r>
        <w:t>更多相关图书推荐：https://www.jiaokey.com</w:t>
      </w:r>
    </w:p>
    <w:p>
      <w:r>
        <w:t>石岚著 其他作品：https://www.jiaokey.com/tag/石岚著.html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关键词搜索：https://www.jiaokey.com/tag/边村新貌：新疆布尔津县杜来提乡哈拉塔尔村调查报告.html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