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书名：戌边人  新疆六十一团农二连调查报告</w:t>
      </w:r>
    </w:p>
    <w:p>
      <w:r>
        <w:t>作者：李晓霞著</w:t>
      </w:r>
    </w:p>
    <w:p>
      <w:r>
        <w:t>出版社：北京：社会科学文献出版社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戌边人  新疆六十一团农二连调查报告 评论地址：https://www.jiaokey.com/book/detail/12696171.html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